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Also know as the Battle of Manassas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President of the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Bloodiest single-day battle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Capital of the Confederacy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President of the Confederacy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Amendment that gave people the right to vote regardless of their 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Ironclad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Commander of the Confederate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First battle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Commander of the Union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Northerner that moved to the South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Southerner that supported the North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Largest battle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Union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Capital of the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11 _______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Battle that the Union gained the Mississippi River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23 _______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Bloodiest battle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Amendment that abolished slavery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Crossword</dc:title>
  <dcterms:created xsi:type="dcterms:W3CDTF">2021-10-11T04:06:34Z</dcterms:created>
  <dcterms:modified xsi:type="dcterms:W3CDTF">2021-10-11T04:06:34Z</dcterms:modified>
</cp:coreProperties>
</file>