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paper currency that was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Lincoln's vice president who became president after Lincoln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Delaware, Maryland, Kentucky, and Missouri all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this, armed forces prevent the transportation of goods or people in or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 in Tennessee near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Confederate commanding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North's strategy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South's strategy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Lincoln's assasin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Battle where Lee crossed into Pennsylvania because his army learned of a supply a shoes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Laws passed in the south to limit the freedom of former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Amendment that granted African Americans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Allowed Blacks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set up schools and hospitals for African Americans and distributed clothes and fuel throughout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that took place September 17, 1862 near Sharpsburg,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Victorious Union general in the West who had graduated t the bottom of his class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point in war where Lee ordered General Pickett to mount a direct attack on the middle of the Union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Lee surrendered to General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to readmit confederate states back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 general McDowell clashed with Confederate general Pierre here just north of Manassas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or freeing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bullet with a hollow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warships covered with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2021-10-11T04:06:38Z</dcterms:created>
  <dcterms:modified xsi:type="dcterms:W3CDTF">2021-10-11T04:06:38Z</dcterms:modified>
</cp:coreProperties>
</file>