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did the Union take control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Confederate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one of the bloodiest battles that the Union had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battle of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General-in-chief of the Union army; elected as president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Assassinated President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union claimed victory at the battle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Union nurse that later founded the American Red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where Lee surrendered to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Union lost the battle of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gave this speech after the war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bloodiest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the honor of commanding the troops that formally accepted the surrender of the Confederate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of people wanted to ban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women who led enslaved slaves to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the book Uncle Tom's Cabin, which heavily influenced public opinion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most successful general of the confederate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Abraham Lincoln's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2021-10-11T04:06:43Z</dcterms:created>
  <dcterms:modified xsi:type="dcterms:W3CDTF">2021-10-11T04:06:43Z</dcterms:modified>
</cp:coreProperties>
</file>