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Former slave who helped hundreds of slaves to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 of a certain group with the same ideals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Increased cotton production by making it easy to separate the cotton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powered and propelled by steam power to help travel by water quick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 of moving from one country to another and permanently settle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Belief that the United States was destined to expand from the East to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Former slave and leader of the abolitionist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gain territory by seizure 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battle between the Union and Confederate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Event that led to western colonization in 1849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2021-10-11T04:06:50Z</dcterms:created>
  <dcterms:modified xsi:type="dcterms:W3CDTF">2021-10-11T04:06:50Z</dcterms:modified>
</cp:coreProperties>
</file>