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breech-loading, single-shot, rifle-barreled gun primarily used by cavalry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 metal tube on a gun through which a projectile is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formally approve or sanction.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canvas bag, about one foot square, used to carry a soldier's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Resisting or protecting against attack from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mound of earth used to protect gun positions from explosion or to defilade the inside of a field work or fortification.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 worn by Civil War soldiers; more prevalent among Union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leather shoe, similar to an ankle-high boot, issued to soldiers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ship protected by iron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Actively attacking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pretend to attack in one direction while the real attack is directed somewhere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crushing defeat where, often, the losers run from the field.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cruel killing of a number of helpless or unresisting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blade, like a long knife or short sword, that could be attached to the end of a musket or rifle-musket and used as a spear or pike in hand-to-hand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around the inside of a gun barrel measured in thousands of an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soldiers stationed at a military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soldier who was wounded,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gap or “hole” in a fortification's walls or embankments caused by artillery or mines, exposing the inside of the fortification to assault.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weapons and other military supplies are stored.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2021-10-11T04:06:52Z</dcterms:created>
  <dcterms:modified xsi:type="dcterms:W3CDTF">2021-10-11T04:06:52Z</dcterms:modified>
</cp:coreProperties>
</file>