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series of military operations that form a distinct phase of the War (such as the Shenandoah Valley Campaign).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gap or “hole” in a fortification's walls or embankments caused by artillery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Actively attacking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lie in wait for an unexpected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wishes to abolish or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 metal tube on a gun through which a projectile is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rush towards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the military in which soldiers traveled and fought on foot.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Temporary fortifications put up by an army in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crop such as tobacco or cotton which was grown to be sold for cash --not grown for food like corn or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currency which began to circulate in the North after February 1862 with the passage of the Legal Tender Act.  The bills were called “greenbacks” because of their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overwhelming, advancing force that crushes or seems to crush everything in its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growing crops or raising livestock;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Troops, like the National Guard, who are only called out to defend the land in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 marching, military formations and the steps in firing and handling one's weapon.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effort by the North to keep ships from entering or leaving Southern 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place where weapons and other military supplies are manufactured.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2021-10-11T04:06:54Z</dcterms:created>
  <dcterms:modified xsi:type="dcterms:W3CDTF">2021-10-11T04:06:54Z</dcterms:modified>
</cp:coreProperties>
</file>