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in Claiborne County, Mississippi,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Action or fact of joining or being joined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everyone is granted when they're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battle of American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16th president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governing body of a nation, state, or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battle during the Civil War that helped the U.S win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battle of the Civil War began on April 12, 1861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fundamental principles or established precedents according to which a state or other organization is acknowledged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direction the compass needle normally points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2021-10-11T04:06:56Z</dcterms:created>
  <dcterms:modified xsi:type="dcterms:W3CDTF">2021-10-11T04:06:56Z</dcterms:modified>
</cp:coreProperties>
</file>