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wasn’t the little lady that started the big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Sherman’s March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Lincoln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forced to go into the military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side had a bigger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real reason the civil war started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Lincoln want to punish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plan the northerners used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amendment was made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major battle ended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document that “stopped slavery”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aftermath of the civil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state to fire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taught you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Lincoln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surrendered at Richmond,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side had better generals?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made southerners fear northerners after the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south trading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2021-10-11T04:07:00Z</dcterms:created>
  <dcterms:modified xsi:type="dcterms:W3CDTF">2021-10-11T04:07:00Z</dcterms:modified>
</cp:coreProperties>
</file>