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term for those killed, wounded, or missing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rule in which military commanders are in control and citizens' rights and freedoms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bloody affair; a northern victory; Grant's refusal to retreat; awaits 25,000 men and then goes on to whip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given to the Civil War plan devised by Union General Winfield Scott to seal the South off from the rest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mounted guns.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Delaware, Kentucky, Maryland and Missouri; slave states in between the North and South that did not join the Confederacy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January 1, 1863 FREED SLAVES in the states still in rebellion. Freedmen in these states could then fight on the Union's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 day war; turning pt in the war; stopped lee's advance; bloodiest battle on american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major battle of the Civil War, resulting in Confederate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 17, 1862; bloodiest single day fighting of the war (23,000 deaths).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banning of trade with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South's sue of cotton as a tool or foreign policy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Armored gunboats.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2021-10-11T04:07:05Z</dcterms:created>
  <dcterms:modified xsi:type="dcterms:W3CDTF">2021-10-11T04:07:05Z</dcterms:modified>
</cp:coreProperties>
</file>