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landowner in East Anglia, he became Lord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I's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 had never been lost using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Charles hid in an oak tree in the grounds of this house, following his defeat at the Battle of Worcester in 1651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return of hereditary monarchy at the end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Oliver Cromwell's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Oliver Cromwell's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I's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cause of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battles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against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I's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Charles I raised his royal standard at the beginning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2021-10-11T04:07:07Z</dcterms:created>
  <dcterms:modified xsi:type="dcterms:W3CDTF">2021-10-11T04:07:07Z</dcterms:modified>
</cp:coreProperties>
</file>