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unpaid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gun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of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between factions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ranged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begining or early stages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with central and regional athorities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fortified military post where troops are stationed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split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speech by abe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blocks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side of the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2021-10-11T04:07:21Z</dcterms:created>
  <dcterms:modified xsi:type="dcterms:W3CDTF">2021-10-11T04:07:21Z</dcterms:modified>
</cp:coreProperties>
</file>