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Robert Lee's army of Northern Virginia against Union army of potomac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Union and Confederate in first major land battle of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 military officer, later a confederate major general for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Major general and commander of Union army of the potomac in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Offered the command of Federal Forces 1861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Leader of Cherokee Nation, only Native American to attain a general's rank during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During the Civil War, Union general Sherman faced confederate generals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 naval officer, served for Union in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Commanded Union armies of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General Robert Lee surrendered his army of Virginia to Union general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Union's plan to defeat the Confederacy at the start of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During the CIvil War Union forces waged a campaign to take confederate stronghold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16th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Lieutenant general in the confederate army in Civil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Transformation in fight to maintain the nation into a battle for human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Symbol of Union victory during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Frigate, ironclad warship CSS VIrginia was constructed during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Railroad executive and politician as a Union general in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 frontier in early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ironclad warship commissioned by Union Navy, built during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Union general in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 Secretary of war in 1853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railroad president and politician, served as a major general in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Confederate general during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Battle in 1862, one of the engagements of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Commander of Confederate States of America for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 house of Representatives 1845-1847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Brigadier general in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Notorious Confederate military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Roberts army clashed with the Union's army of the Potomac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Island fortification located in Charleston Harbor, site of first shots of Civil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2021-10-11T04:07:23Z</dcterms:created>
  <dcterms:modified xsi:type="dcterms:W3CDTF">2021-10-11T04:07:23Z</dcterms:modified>
</cp:coreProperties>
</file>