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created by Georgia to preserve the Union as long as the North abided by the Fugitive Slave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state takes notice to only the interests of that region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in which slavery was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rights that belonged to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rights that states' believed gave them the final authority instead of the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1863; biggest battle fought in Georgia; CSA soldiers gave back Union soldiers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1842; Union blocked ports of the CSA to keep them from exporting and importing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election in which Republican, Abraham Lincoln was elected as president and resulted in the secession of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 that states could deny federal laws in that state if they found the law "unconstitutional"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1864; led by William T. Sherman; Chattanooga to Atlanta; resources were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legalized during Lincoln's presidential term that freed all slaves in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compromise devised by the national government to preserve the union by giving incentives to the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1864; William T. Sherman led soldiers from Atlanta to Savannah; along the way they destroyed any resources or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"right" of the people and state to leave a nation or country and example is South Carolina's act in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case taken to the U.S. Supreme Court where a slave had sued the state of Missouri for his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in which slavery was prohibited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2021-10-11T04:07:26Z</dcterms:created>
  <dcterms:modified xsi:type="dcterms:W3CDTF">2021-10-11T04:07:26Z</dcterms:modified>
</cp:coreProperties>
</file>