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Resisting or protecting against attack from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cruel killing of a number of helpless or unresisting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incorporated the states that seceded from the United States of America to form their own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Loyal to the government of the United States. Also known as Union, Yankee, or Northern.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area that is now Oklahoma (except for the panhandle.)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term used to describe the time in American history directly after the Civil War during which the South was “reconstructed” by the North after its loss in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Manufacturing goods from raw materials, such as cloth from cotton or machine parts from 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science of growing crops or raising livestock; farming.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army trapped in a city, slowly running out of food and fresh water, with the opposing army camped outside.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Troops, like the National Guard, who are only called out to defend the land in an emergency.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effort by the North to keep ships from entering or leaving Southern 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doctrine held the powers of the individual states as greater than the powers of the Federal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branch of the military mounted on horseback.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within the mainland boundaries of the country that had not yet become a state by 1861.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military operations that form a distinct phase of the War (such as the Shenandoah Valley Campaign).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Confederacy, the Confederate States of America,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wishes to abolish or get rid of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lie in wait for an unexpected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branch of the military in which soldiers traveled and fought on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North or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2021-10-11T04:05:54Z</dcterms:created>
  <dcterms:modified xsi:type="dcterms:W3CDTF">2021-10-11T04:05:54Z</dcterms:modified>
</cp:coreProperties>
</file>