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-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politician who was the 15th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ones own ethnic or cultural group is superior to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first battle of the Civil War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that had the most deaths of any single day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controlling the way African-Americans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paper notes/money around that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private agency responsible for taking care of wounded soldiers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Abraham Lincoln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United States and 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Confederate Army of Virginia in 1862.</w:t>
            </w:r>
          </w:p>
        </w:tc>
      </w:tr>
    </w:tbl>
    <w:p>
      <w:pPr>
        <w:pStyle w:val="WordBankLarge"/>
      </w:pPr>
      <w:r>
        <w:t xml:space="preserve">   Fort Sumter    </w:t>
      </w:r>
      <w:r>
        <w:t xml:space="preserve">   Ethnocentrism    </w:t>
      </w:r>
      <w:r>
        <w:t xml:space="preserve">   Abraham Lincoln    </w:t>
      </w:r>
      <w:r>
        <w:t xml:space="preserve">   Battle of Antietam    </w:t>
      </w:r>
      <w:r>
        <w:t xml:space="preserve">   Robert E. Lee    </w:t>
      </w:r>
      <w:r>
        <w:t xml:space="preserve">   Fords Theater    </w:t>
      </w:r>
      <w:r>
        <w:t xml:space="preserve">   U.S. Sanitation Commission    </w:t>
      </w:r>
      <w:r>
        <w:t xml:space="preserve">   Greenbacks    </w:t>
      </w:r>
      <w:r>
        <w:t xml:space="preserve">   Black Codes    </w:t>
      </w:r>
      <w:r>
        <w:t xml:space="preserve">   James Buchanan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- American History</dc:title>
  <dcterms:created xsi:type="dcterms:W3CDTF">2021-10-11T04:07:29Z</dcterms:created>
  <dcterms:modified xsi:type="dcterms:W3CDTF">2021-10-11T04:07:29Z</dcterms:modified>
</cp:coreProperties>
</file>