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Crossword Puzzel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act that Lincoln suspended to try to arrest people working for the south?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town called that the Union captured by disguising their ships like trees?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General Grant and Lee meet and end the war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were the people that worked for the south under cover?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 address was a speech by Abraham Lincoln that made people believe in the war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Picketts charge was lead by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General Grants nickname after the battle of Fort Henry and Donelson?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U.S. allowed African Americans to jion the Union because they were running out of-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main commander of the Confederate forces?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Emancipation Proclamation freed Southern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Puzzel </dc:title>
  <dcterms:created xsi:type="dcterms:W3CDTF">2021-10-11T04:07:22Z</dcterms:created>
  <dcterms:modified xsi:type="dcterms:W3CDTF">2021-10-11T04:07:22Z</dcterms:modified>
</cp:coreProperties>
</file>