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African American unit in the Union army; led an attack on Ft. Wagner near Charleston,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 states that did not secede: Delaware, Maryland, Kentucky,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 1862 Union victory in Tennessee noted for its large number of dead and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1862 law that allowed African American soldiers to serve in the Union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Union strategy to defeat the Confederacy through a naval blockade of the southern coast and winning Union control of the Mississippi River to divide the CSA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principle that a person cannot be held in prison without first being charged with a specific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Spring 1863 Confederate victory stopping the Union's fifth attempt to capture to Richmond, VA; was Lee's "perfect battle" against a federal force twice as large but "Stonewall" Jackson was 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first commander of the Union army; fired by Lincoln after the Battle of Antietam for being too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general who won battles on the western front (1861-1863) before taking command on the eastern front (1864-1865); accepted Lee's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Union naval commander who took control of New Orleans in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 issued by Abraham Lincoln declaring slaves in all rebelling states were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September 1862 battle in Maryland that ended Lee's first invasion of the North; bloodiest single day of fighting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first major battle of the Civil War won by the Confederates in July 1861; ended the Union's hopes of winning the war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name adopted by the 11 Southern states that seceded from the Union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Confederate general during the Battle of Bull Run; later became Robert E. Lee's right-hand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ironclad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Spring 1862 failed Union attempt to capture Richmond led by McClellan stopped by Lee at the Seven Days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Democrat candidate for President of the United States in the 1860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a last-ditch plan to save the Union by passing a Constitutional amendment to protect slavery where it existed and extend it west to California south of the 36-30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Commander of the Army of Northern Virginia (Confederate Army)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Confederate ironclad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Civil War 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Union fort in the harbor of Charleston, South Carolina where the first shots of the Civil War were fired in April 1861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2021-10-11T04:06:48Z</dcterms:created>
  <dcterms:modified xsi:type="dcterms:W3CDTF">2021-10-11T04:06:48Z</dcterms:modified>
</cp:coreProperties>
</file>