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decide.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Wilkes Booth is a(n)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"abolished"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actual first battle of the war. "The war is gonna be long" - Coach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that required northerners to return runaway slaves to their southern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gave money to states to teach agriculture and mechanics.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famous general on the Union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was a photographer who's showed the people the harsh reality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amendment abolished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bloodiest single day battle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biggest advantages for the Union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amendment abolished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courthouse where General Lee surrenders his troops on April 9th.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"first battle" of the war.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source of income for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 saw this as a Necessary evil for their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famous general for the Confederate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horrified both sides. The goal was to capture two Confederate 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 consisted of splitting the south into two parts and cutting them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between 2 sides where they both get something they want.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2021-10-11T04:06:52Z</dcterms:created>
  <dcterms:modified xsi:type="dcterms:W3CDTF">2021-10-11T04:06:52Z</dcterms:modified>
</cp:coreProperties>
</file>