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kill many innocent or un-resisting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from fresh fruits. Often caught by sailors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soldier missing in action, injured, 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handgun that REVOLVES so that you can shoot more then once without having to reload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would like to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TRENCH that is dug up with a pile at the front for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BED that soldiers carry and sleep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stretcher that carries injured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biggest reason the Civil War started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soldiers assigned to a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ship covered in IRON armor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 cracker given to soldiers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dislike slavery... starts with the letter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DEFEND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#4 and also a side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of the U.S. who supports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ranking of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Actively attacking your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baseball team but also people who didn't like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Loyal to the U.S.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 </dc:title>
  <dcterms:created xsi:type="dcterms:W3CDTF">2021-10-11T04:06:03Z</dcterms:created>
  <dcterms:modified xsi:type="dcterms:W3CDTF">2021-10-11T04:06:03Z</dcterms:modified>
</cp:coreProperties>
</file>