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formally withdrawing from a federal union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major negative economic consequences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cash payment for people to serve 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north’s most deadly prison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captured Fort Sumter?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confederates need in Gettysburg?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Vicksburg?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confederate leader in the siege of Vicksburg?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Union’s first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officers not carry on them during Pickett's Charge?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Battle of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for the Union in the battle of Gettysburg?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flag also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did the confederacy charge in Pickett's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2021-10-11T04:07:08Z</dcterms:created>
  <dcterms:modified xsi:type="dcterms:W3CDTF">2021-10-11T04:07:08Z</dcterms:modified>
</cp:coreProperties>
</file>