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Bloodiest single day battle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both sides fought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weather conditions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Robert E Lee did that ended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Civil War officially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Document that was proof that Robert E Lee surrendered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Bloodiest battle fought during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Civil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side that fought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cause of the 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North 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that began in 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side that fought in the Civil War (surrender)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for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officer who was responsible for supplying clothing, supplies, and food for the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2021-10-11T04:07:10Z</dcterms:created>
  <dcterms:modified xsi:type="dcterms:W3CDTF">2021-10-11T04:07:10Z</dcterms:modified>
</cp:coreProperties>
</file>