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Civil War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refer to deaths or injuries suffered in an accident or some other unfortunate event.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store that sells food and drink at an institution like a camp, college, or military base.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storehouse for weapons.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refers to a big break-up — a formal split, an official “Good-bye to you!” — among political entities.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happens when something becomes bigger or more extensive.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very dry area of land where few plants and animals can live.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those who work in communications are in the Signal Corps, and soldiers specially trained to fight on foot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change made to an original (usually a document or statement).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either covered in iron for protection or protected in a different way.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certain area that's owned or under the control of someone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unit of the army.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can describe the power of one state or thing over another or the freedom a state or thing has to control itself.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someone who is forced to join the military.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formal public statement.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to describe something that happened before the American Civil War.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conflict between groups within a single country, like the American Civil War between the north and south.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being set free from the control of someone or something.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knife attached to the end of a rifle.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an obstacle that stands between you and something you're trying to reach.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group of soldiers who fight on horses. </w:t>
            </w:r>
          </w:p>
        </w:tc>
      </w:tr>
    </w:tbl>
    <w:p>
      <w:pPr>
        <w:pStyle w:val="WordBankMedium"/>
      </w:pPr>
      <w:r>
        <w:t xml:space="preserve">   Desert    </w:t>
      </w:r>
      <w:r>
        <w:t xml:space="preserve">   Proclamation     </w:t>
      </w:r>
      <w:r>
        <w:t xml:space="preserve">   Conscript    </w:t>
      </w:r>
      <w:r>
        <w:t xml:space="preserve">   Cavalry    </w:t>
      </w:r>
      <w:r>
        <w:t xml:space="preserve">   Canteen    </w:t>
      </w:r>
      <w:r>
        <w:t xml:space="preserve">   Expansion    </w:t>
      </w:r>
      <w:r>
        <w:t xml:space="preserve">   Infantry    </w:t>
      </w:r>
      <w:r>
        <w:t xml:space="preserve">   Emancipation     </w:t>
      </w:r>
      <w:r>
        <w:t xml:space="preserve">   Casualties     </w:t>
      </w:r>
      <w:r>
        <w:t xml:space="preserve">   Sovereignty     </w:t>
      </w:r>
      <w:r>
        <w:t xml:space="preserve">   Civil War    </w:t>
      </w:r>
      <w:r>
        <w:t xml:space="preserve">   Ironclad    </w:t>
      </w:r>
      <w:r>
        <w:t xml:space="preserve">   Secession     </w:t>
      </w:r>
      <w:r>
        <w:t xml:space="preserve">   Bayonet    </w:t>
      </w:r>
      <w:r>
        <w:t xml:space="preserve">   Amendment     </w:t>
      </w:r>
      <w:r>
        <w:t xml:space="preserve">   Brigade    </w:t>
      </w:r>
      <w:r>
        <w:t xml:space="preserve">   Blockade    </w:t>
      </w:r>
      <w:r>
        <w:t xml:space="preserve">   Arsenal    </w:t>
      </w:r>
      <w:r>
        <w:t xml:space="preserve">   Antebellum     </w:t>
      </w:r>
      <w:r>
        <w:t xml:space="preserve">   Territory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Crossword Puzzle</dc:title>
  <dcterms:created xsi:type="dcterms:W3CDTF">2021-10-11T04:07:15Z</dcterms:created>
  <dcterms:modified xsi:type="dcterms:W3CDTF">2021-10-11T04:07:15Z</dcterms:modified>
</cp:coreProperties>
</file>