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Side Gives A Little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Rights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Murdered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for Slaves Being Freed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Blockade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of Troops 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United States is Often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Doesn't Want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Sherman's Approach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2021-10-11T04:07:17Z</dcterms:created>
  <dcterms:modified xsi:type="dcterms:W3CDTF">2021-10-11T04:07:17Z</dcterms:modified>
</cp:coreProperties>
</file>