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manufactured good for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of marching or military 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northerner who opposed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crop sold for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effort by people to block people into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within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the military using ships for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southerner or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forced for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rush towards an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2021-10-11T04:06:05Z</dcterms:created>
  <dcterms:modified xsi:type="dcterms:W3CDTF">2021-10-11T04:06:05Z</dcterms:modified>
</cp:coreProperties>
</file>