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______ 7,000 Americans fell in 20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last name of the American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Civil War Is Considered the First ____War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percent of the population died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was injured when shots were fired at Fort Sumter?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youngest soldier in the war was 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did the war end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month did the civil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bloodiest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 won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Sixty six percent of the deaths in the war were due to______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 war was fought on _____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southern states were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civil war was the _______ war in US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first shot in the civil war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War Soldiers Were Often Buried on the _____ after they fell.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would the soldiers often eat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civil war was also called the "War between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northern states were called the___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____ million men fought in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2021-10-11T04:07:36Z</dcterms:created>
  <dcterms:modified xsi:type="dcterms:W3CDTF">2021-10-11T04:07:36Z</dcterms:modified>
</cp:coreProperties>
</file>