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in the South fighting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that had the largest number of soldiers combined from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&amp; bloodiest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South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 flag was commonly called "_________________"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of the North for the whole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Bloodiest (one day) battle of the war; 1st major Union victory; gave Lincoln confidence to pass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in the North fighting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1/3 of soldiers who fought for the Union Army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"Stonewall" Jackson dies here; allows Lee to head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Battle that led to the loss of the Confederate capital at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Attained his nickname at the 1st Battle of Bull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Bloodiest general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Prominent General of the Confederate States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Leader/President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Lee surrendered to General Grant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flag was commonly called "______________"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battle's siege continued for over 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that helped Lincoln win the Election of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that served during the Mexican-American War &amp;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battle in America History until the Battle of Antietam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2021-10-11T04:07:38Z</dcterms:created>
  <dcterms:modified xsi:type="dcterms:W3CDTF">2021-10-11T04:07:38Z</dcterms:modified>
</cp:coreProperties>
</file>