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monitor and the Merrimack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Joshua Chamberlain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the confederate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Union use to block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northern states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George McClellan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war both army's ______ at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What's the opposite of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Clara Barton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southern states depend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gave the emancipation proclamation speech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was the first major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battle was fought in a western theater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was the south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lie in wait for an unexpected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surrendered at Appomattox Court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Virginia ____ from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was Thomas Sherman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served as a confederate general and stood a still as a statue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states if they didn't support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Lincoln gave the _______ Proclamation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"before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person who wants to eliminate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Robert E Lee surrender his troops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another name for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war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John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best known in their defeat in the first battle of bull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battle was fought in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one of the women confederate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the opposite of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war is the____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Musket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State ____ was a cause or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William Sherman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Joseph Hooker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did Robert E Lee surrender to _____ S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was Jefferson Davis in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was George Custer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2021-10-11T04:07:43Z</dcterms:created>
  <dcterms:modified xsi:type="dcterms:W3CDTF">2021-10-11T04:07:43Z</dcterms:modified>
</cp:coreProperties>
</file>