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 that allowed fugitive slaves in the North to be caught and return to their 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 that drove the Union back to the James River and prevented them from reaching the Confederate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Commanding General of the union army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Abraham Lincoln's son who died of Typhoid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Final major battle of the Civil War between the forces of General Ulysses S. Robert; its surrender ended the Civil War E. LeeGrant and General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Union's strategic plan to defeat the Confederacy at the beginning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battle that was the initial beginning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American inventor known for inventing the Cotton Gin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multiple amount of violent civil confrontations over the legality of slavery in 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16th president of the U.S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crucial victory for the Union during the Civil War over Kentucky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battle that ended the Confederate invasion of Maryland in 1862;the bloodiest battle known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Commander of the Confederate States army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American Abolitionist and Martyr who seized arsenal at Harper's Ferry in 1859; hung for treason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Status for escaped slaves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 Puzzle</dc:title>
  <dcterms:created xsi:type="dcterms:W3CDTF">2021-10-11T04:07:50Z</dcterms:created>
  <dcterms:modified xsi:type="dcterms:W3CDTF">2021-10-11T04:07:50Z</dcterms:modified>
</cp:coreProperties>
</file>