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Siege which gave Union control of the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Lee surrendered 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Worst Confederate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Destroyed south with total war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day battle which is seen as the turning point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Died from pneumonia after being accidently shot by his own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McClellan's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state to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Lincolns two-minute speech asserted unity of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who led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Bloodiest single day battle in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leader of union army fired after the 2nd battle of Bull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2021-10-11T04:06:14Z</dcterms:created>
  <dcterms:modified xsi:type="dcterms:W3CDTF">2021-10-11T04:06:14Z</dcterms:modified>
</cp:coreProperties>
</file>