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muzzle-loading spin-stabilized rifle bullet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self-contained explosive device placed in water to damage or destroy surface ships or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track or set of tracks made of steel rails along which passenger and freight trains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balloon that is employed as an aerial platform for intelligence gathering and artillery spotting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preserving food in which the food contents are processed and sealed in an airtight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or practice of taking and processing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narrow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19th-century warship with armor plating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Reconnaissance for a military or strategic purpose that is conducted using reconnaissance aircraft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gun, especially one fired from shoulder level, having a long spirally grooved barrel intended to make a bullet spin and thereby have greater accuracy over a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rapid-fire, crank-driven gun with a cylindrical cluster of several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would go into the field, pick up the wounded, deliver them to dressing stations and then to field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for transmitting messages from a distance along a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warship with a streamlined hull designed to operate completely submerged in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cigar-shaped self-propelled underwater missile designed to be fired from a ship or submarine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2021-10-11T04:06:18Z</dcterms:created>
  <dcterms:modified xsi:type="dcterms:W3CDTF">2021-10-11T04:06:18Z</dcterms:modified>
</cp:coreProperties>
</file>