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know reason for arrest before getting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of the confederate States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 Lincoln re-election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South Carolina, from naval invasion.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described as the turning point in the civil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declared all salves in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confederate solider  who lead bull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confederate general who was believed the union shouldn't be held together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general who marched the sea and war nick named "fire cracker"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battle for control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future 18th president and general of the united sates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battle in which they burned down almost all of Georgia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2021-10-15T03:46:04Z</dcterms:created>
  <dcterms:modified xsi:type="dcterms:W3CDTF">2021-10-15T03:46:04Z</dcterms:modified>
</cp:coreProperties>
</file>