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the southern Confederacy during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war in the United States between the North and the South; 1861-1865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allied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of the United States lying to the south of the Mason-Dixon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freedom of choice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nation's ruler usually by hereditary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 isolating an area of importance to the enemy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offensive against an enemy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fortified military post where troops are stationed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orientation of those who favor government by the people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southern states in which slavery was legal prior to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with central and regional authorities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ending of a struggle or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states that seceded the United States in 1861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Union Army during the American Civil War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region where a battle is (or has been) fought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custom that has been an important feature of some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separation from an alliance or 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related operations aimed at achieving a particular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of the United States lying to the north of the Mason-Dixon line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</dc:title>
  <dcterms:created xsi:type="dcterms:W3CDTF">2021-10-11T04:06:21Z</dcterms:created>
  <dcterms:modified xsi:type="dcterms:W3CDTF">2021-10-11T04:06:21Z</dcterms:modified>
</cp:coreProperties>
</file>