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United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used by the Union and Confederate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became _________________, thus starting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crop grown in the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Battle of ___________________ was the bloodiest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topic that divided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slave who helped slaves escape through the Underground Railroad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Slaves were freed by this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making and passing reserved for state governments instead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Northern States called themselves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soldier did if he wanted to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who fought for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 States called themselves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 Southern states did this, leading to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first shot of the Civil War rang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farm that grows one type of crop, harvested by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2021-10-11T04:06:25Z</dcterms:created>
  <dcterms:modified xsi:type="dcterms:W3CDTF">2021-10-11T04:06:25Z</dcterms:modified>
</cp:coreProperties>
</file>