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thing called that freed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side is anti-slavery?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which battle did Grant win over the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event called when ever Lee surrendered?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led the Union in the Later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constitutional protection against unlawful imprisonment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escaped slaves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battle happened in May 1863?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did Gettysburg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casualties did the Confederates suffer?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Lincoln's speech called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destruction of economic resources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lived in the MidWest?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failed attack of Cemeterys Ridge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is pro-slavery?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triggered the Battle at Gettysburg?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earned the nickname, "Unconditional Surrender"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organized the collection of Medicine during battles?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Casualties did the Union Suffer?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freeing of slaves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2021-10-11T04:06:32Z</dcterms:created>
  <dcterms:modified xsi:type="dcterms:W3CDTF">2021-10-11T04:06:32Z</dcterms:modified>
</cp:coreProperties>
</file>