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Civil War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was the President of the Untied States during the Civil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Civil War was fought between the Northern and ___________ states from 1861-1865.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Bloodiest battle of the Civil War was the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side had more men and war materials?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Which Amendment guaranteed that citizens would receive "equal protection under the law"?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 January 1, 1863, Lincoln issused the ____________, which freed the slaves in southern states.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Amendment abolished Slavery?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was the Confederate General?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Civil War began when Southern troops bpmbarded Fort ______, South Carolina.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President Lincoln delivered the _________, which expressed firm commitment to preserving the Union. This became one of the most famous speeches in American history.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side lost the Civil War?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War Crossword Puzzle</dc:title>
  <dcterms:created xsi:type="dcterms:W3CDTF">2021-10-11T04:06:35Z</dcterms:created>
  <dcterms:modified xsi:type="dcterms:W3CDTF">2021-10-11T04:06:35Z</dcterms:modified>
</cp:coreProperties>
</file>