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point in Civil War, 50,000 people died, and the South lost their chance of invading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that Lincoln created so slaves legally became free after escaping southern states to the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slave states that remained in the Union (Missouri, Kentucky, Maryland, and Delaware)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of Confederates during the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anti-slavery novel that was written by Harriet Beecher Stowe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that provided for harsh treatment and punishment of escaped slaves and people who helped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abolished slavery everywhere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officially began the American Civil War; Confederacy took over Union military base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being owned and forced to work for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 (northern states during the Civil War)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slave who sued his master for keeping him enslaved in a territory in which slavery was banned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withdraw or leave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2021-10-11T04:06:37Z</dcterms:created>
  <dcterms:modified xsi:type="dcterms:W3CDTF">2021-10-11T04:06:37Z</dcterms:modified>
</cp:coreProperties>
</file>