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Civil War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first real battle of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isolates some area of importance to the enemy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American slave who sued his master for keeping him enslaved in a territory where slavery was banned under the Missouri Compromise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warship covered in iron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Confederate forces suprised union troops &amp; drove them across the Tennesee river; Union got backup and won the battle but it was one of the most bloody battles in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Turning point of war, the Union victory ends with Pickett's charge. 50,000 people died, and the South lost its chance to invade the North.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first major battle in the American Civil War to take place on Northern soil. It was the bloodiest single-day battle in American history, with almost 23,000 casualties. After this "win" for the North, Lincoln announced the Emancipation Proclamation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break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Issued by Abraham Lincoln on Septemeber 22, 1862, it declared that all slaves in the rebellious Confederate states would be free.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the first African-American regiments organzied to fight for the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Lincoln and Douglas were both running for Illinois Senator. Douglas spoke of popular sovereignty in slave states and Lincoln spoke of the national government stepping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southern states that seceded from the United States in 1861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people hold the final authority in all matters of government, they can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state that didn't secede, but it was in between a slave state and free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draft for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Law the provided for harsh treatment for escaped slaves and for those who helped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1st, last and the only president of the Confederate States of America, during 1861 to 1865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abolitionist who attempted to lead a slave revolt by capturing Armories in southern territory and giving weapons to slaves, was hung in Harpers Ferry after capturing an Armory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antislavery novel that was written by Harriet Beecher Stowe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marked the beginning of the Civil War where the Confederates opened fired on the fort.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Crossword Puzzle</dc:title>
  <dcterms:created xsi:type="dcterms:W3CDTF">2021-10-11T04:06:43Z</dcterms:created>
  <dcterms:modified xsi:type="dcterms:W3CDTF">2021-10-11T04:06:43Z</dcterms:modified>
</cp:coreProperties>
</file>