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Civil War what was the South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Civil War what was the North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Union troops were also called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bullet mostly used during the Civil War?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confederacy's president during the Civil War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typical cannon and most common cannon in the Civil War was called 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battle of the Civil War was?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wars deadliest battles and most known battles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tactic the Confederacy used that confused and scared the Union is 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Unions president during the Civil War?</w:t>
            </w:r>
          </w:p>
        </w:tc>
      </w:tr>
    </w:tbl>
    <w:p>
      <w:pPr>
        <w:pStyle w:val="WordBankSmall"/>
      </w:pPr>
      <w:r>
        <w:t xml:space="preserve">   Union    </w:t>
      </w:r>
      <w:r>
        <w:t xml:space="preserve">   Confederate    </w:t>
      </w:r>
      <w:r>
        <w:t xml:space="preserve">   Fort Sumter    </w:t>
      </w:r>
      <w:r>
        <w:t xml:space="preserve">   Gettysburg    </w:t>
      </w:r>
      <w:r>
        <w:t xml:space="preserve">   Lincoln     </w:t>
      </w:r>
      <w:r>
        <w:t xml:space="preserve">   Jefferson Davis    </w:t>
      </w:r>
      <w:r>
        <w:t xml:space="preserve">   Rebel Yell    </w:t>
      </w:r>
      <w:r>
        <w:t xml:space="preserve">   Yankee    </w:t>
      </w:r>
      <w:r>
        <w:t xml:space="preserve">   Minie Ball    </w:t>
      </w:r>
      <w:r>
        <w:t xml:space="preserve">   Napoleon Cannon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2021-10-11T04:06:48Z</dcterms:created>
  <dcterms:modified xsi:type="dcterms:W3CDTF">2021-10-11T04:06:48Z</dcterms:modified>
</cp:coreProperties>
</file>