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white workers think was unfair and caused riots to break out in New York City from July 13th to July 16th?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confederate army in the Seven Days' Battles against McClellan's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Abraham Lincoln issue that freed all slaves behind the confederate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principle that the government is sustained by the consent of its people and their elected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states that a prisoner can be brought back to court if a person reports the imprisonment to be unlawful?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received the nickname "Stonewall" and was considered a war hero for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Northern abolitionists to increase their protest against the Fugitive Slave Act in the early 1850's?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loyalty to one's own region or section of the country rather than to the country as a whole?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president of the confederate states and led them to war against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commanded the Union army in the civil war and received the nickname "Unconditional Surrender”?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President Lincoln issue to break the tensions between the North and the South for after the war 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reduced the overall taxes on U.S. civilians and helped out the United States economically after being in a war with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secret network of people white abolitionitsts created that aided fugitive slaves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speech did Abraham Lincoln give during the war that "remade America"?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name was cursed in the South for decades because of his massive amount of destruction in the Southern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forced federal officials who did not arrest runaway slaves to pay a fine?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rule suspends ordinary law and has a military government?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2021-10-11T04:06:50Z</dcterms:created>
  <dcterms:modified xsi:type="dcterms:W3CDTF">2021-10-11T04:06:50Z</dcterms:modified>
</cp:coreProperties>
</file>