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 - 8th Grade Olson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General Lee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 didn't want a powerful ____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Lincoln's famous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biggest killer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North said secession was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were the majority of battles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Confederacy states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Union states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bloodiest battle of the Civil War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commander at the end of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president of the U.S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where in the 54th Massachusetts Regiment?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battle that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Emancipation Proclamation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women aid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 wanted each ___ to set their own law. This was called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presidents of the Confederate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1st state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group of soldiers were from what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general of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majority of Civil War soldiers were between __ and __ years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Northern's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Confederate's strategy?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 - 8th Grade Olson </dc:title>
  <dcterms:created xsi:type="dcterms:W3CDTF">2021-10-11T04:07:06Z</dcterms:created>
  <dcterms:modified xsi:type="dcterms:W3CDTF">2021-10-11T04:07:06Z</dcterms:modified>
</cp:coreProperties>
</file>