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Civil War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2</w:t>
            </w:r>
          </w:p>
        </w:tc>
        <w:tc>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5</w:t>
            </w:r>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6</w:t>
            </w:r>
          </w:p>
        </w:tc>
        <w:tc>
          <w:p/>
        </w:tc>
        <w:tc>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9</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p/>
        </w:tc>
        <w:tc>
          <w:p/>
        </w:tc>
        <w:tc>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12</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Freedom from slavery</w:t>
            </w:r>
          </w:p>
          <w:p>
            <w:pPr>
              <w:keepLines/>
              <w:pStyle w:val="CluesTiny"/>
            </w:pPr>
            <w:r>
              <w:rPr>
                <w:b w:val="true"/>
                <w:bCs w:val="true"/>
              </w:rPr>
              <w:t xml:space="preserve">4. </w:t>
            </w:r>
            <w:r>
              <w:t xml:space="preserve">the Confederate States of America, or (by Northerners) the Rebel states, the South incorporated the states that seceded from the United States of America to form their own nation</w:t>
            </w:r>
          </w:p>
          <w:p>
            <w:pPr>
              <w:keepLines/>
              <w:pStyle w:val="CluesTiny"/>
            </w:pPr>
            <w:r>
              <w:rPr>
                <w:b w:val="true"/>
                <w:bCs w:val="true"/>
              </w:rPr>
              <w:t xml:space="preserve">7. </w:t>
            </w:r>
            <w:r>
              <w:t xml:space="preserve">To formally approve or sanction.</w:t>
            </w:r>
          </w:p>
          <w:p>
            <w:pPr>
              <w:keepLines/>
              <w:pStyle w:val="CluesTiny"/>
            </w:pPr>
            <w:r>
              <w:rPr>
                <w:b w:val="true"/>
                <w:bCs w:val="true"/>
              </w:rPr>
              <w:t xml:space="preserve">13. </w:t>
            </w:r>
            <w:r>
              <w:t xml:space="preserve">Loyal to the Confederate States. Also Southern or Confederate.</w:t>
            </w:r>
          </w:p>
          <w:p>
            <w:pPr>
              <w:keepLines/>
              <w:pStyle w:val="CluesTiny"/>
            </w:pPr>
            <w:r>
              <w:rPr>
                <w:b w:val="true"/>
                <w:bCs w:val="true"/>
              </w:rPr>
              <w:t xml:space="preserve">14. </w:t>
            </w:r>
            <w:r>
              <w:t xml:space="preserve">Also called the North or the United States, the Union was the portion of the country that remained loyal to the Federal government during the Civil War. </w:t>
            </w:r>
          </w:p>
          <w:p>
            <w:pPr>
              <w:keepLines/>
              <w:pStyle w:val="CluesTiny"/>
            </w:pPr>
            <w:r>
              <w:rPr>
                <w:b w:val="true"/>
                <w:bCs w:val="true"/>
              </w:rPr>
              <w:t xml:space="preserve">15. </w:t>
            </w:r>
            <w:r>
              <w:t xml:space="preserve">Part(s) of the army which were withheld from fighting during a particular battle but ready and available to fight if necessary.</w:t>
            </w:r>
          </w:p>
          <w:p>
            <w:pPr>
              <w:keepLines/>
              <w:pStyle w:val="CluesTiny"/>
            </w:pPr>
            <w:r>
              <w:rPr>
                <w:b w:val="true"/>
                <w:bCs w:val="true"/>
              </w:rPr>
              <w:t xml:space="preserve">17. </w:t>
            </w:r>
            <w:r>
              <w:t xml:space="preserve">Loyal to the Confederacy. Also Southern or Rebel.</w:t>
            </w:r>
          </w:p>
          <w:p>
            <w:pPr>
              <w:keepLines/>
              <w:pStyle w:val="CluesTiny"/>
            </w:pPr>
            <w:r>
              <w:rPr>
                <w:b w:val="true"/>
                <w:bCs w:val="true"/>
              </w:rPr>
              <w:t xml:space="preserve">18. </w:t>
            </w:r>
            <w:r>
              <w:t xml:space="preserve">The cruel killing of a number of helpless or unresisting people.</w:t>
            </w:r>
          </w:p>
        </w:tc>
        <w:tc>
          <w:p>
            <w:pPr>
              <w:pStyle w:val="CluesTiny"/>
            </w:pPr>
            <w:r>
              <w:rPr>
                <w:b w:val="true"/>
                <w:bCs w:val="true"/>
              </w:rPr>
              <w:t xml:space="preserve">Down</w:t>
            </w:r>
          </w:p>
          <w:p>
            <w:pPr>
              <w:keepLines/>
              <w:pStyle w:val="CluesTiny"/>
            </w:pPr>
            <w:r>
              <w:rPr>
                <w:b w:val="true"/>
                <w:bCs w:val="true"/>
              </w:rPr>
              <w:t xml:space="preserve">2. </w:t>
            </w:r>
            <w:r>
              <w:t xml:space="preserve">Also called the Union or the United States</w:t>
            </w:r>
          </w:p>
          <w:p>
            <w:pPr>
              <w:keepLines/>
              <w:pStyle w:val="CluesTiny"/>
            </w:pPr>
            <w:r>
              <w:rPr>
                <w:b w:val="true"/>
                <w:bCs w:val="true"/>
              </w:rPr>
              <w:t xml:space="preserve">3. </w:t>
            </w:r>
            <w:r>
              <w:t xml:space="preserve">Someone who wishes to abolish or get rid of slavery</w:t>
            </w:r>
          </w:p>
          <w:p>
            <w:pPr>
              <w:keepLines/>
              <w:pStyle w:val="CluesTiny"/>
            </w:pPr>
            <w:r>
              <w:rPr>
                <w:b w:val="true"/>
                <w:bCs w:val="true"/>
              </w:rPr>
              <w:t xml:space="preserve">5. </w:t>
            </w:r>
            <w:r>
              <w:t xml:space="preserve">Promoting the interests of a section or region (such as the North or the South) instead of the entire country.</w:t>
            </w:r>
          </w:p>
          <w:p>
            <w:pPr>
              <w:keepLines/>
              <w:pStyle w:val="CluesTiny"/>
            </w:pPr>
            <w:r>
              <w:rPr>
                <w:b w:val="true"/>
                <w:bCs w:val="true"/>
              </w:rPr>
              <w:t xml:space="preserve">6. </w:t>
            </w:r>
            <w:r>
              <w:t xml:space="preserve">A new way of conducting war appeared during the Civil War. Instead of focusing only on military targets, armies conducting total war destroyed homes and crops to demoralize and undermine the civilian base of the enemy’s war effort.</w:t>
            </w:r>
          </w:p>
          <w:p>
            <w:pPr>
              <w:keepLines/>
              <w:pStyle w:val="CluesTiny"/>
            </w:pPr>
            <w:r>
              <w:rPr>
                <w:b w:val="true"/>
                <w:bCs w:val="true"/>
              </w:rPr>
              <w:t xml:space="preserve">8. </w:t>
            </w:r>
            <w:r>
              <w:t xml:space="preserve">A crop such as tobacco or cotton which was grown to be sold for cash</w:t>
            </w:r>
          </w:p>
          <w:p>
            <w:pPr>
              <w:keepLines/>
              <w:pStyle w:val="CluesTiny"/>
            </w:pPr>
            <w:r>
              <w:rPr>
                <w:b w:val="true"/>
                <w:bCs w:val="true"/>
              </w:rPr>
              <w:t xml:space="preserve">9. </w:t>
            </w:r>
            <w:r>
              <w:t xml:space="preserve">Blocking the supply lines and escape routes of a city to force it to surrender</w:t>
            </w:r>
          </w:p>
          <w:p>
            <w:pPr>
              <w:keepLines/>
              <w:pStyle w:val="CluesTiny"/>
            </w:pPr>
            <w:r>
              <w:rPr>
                <w:b w:val="true"/>
                <w:bCs w:val="true"/>
              </w:rPr>
              <w:t xml:space="preserve">10. </w:t>
            </w:r>
            <w:r>
              <w:t xml:space="preserve">The effort by the North to keep ships from entering or leaving Southern ports.</w:t>
            </w:r>
          </w:p>
          <w:p>
            <w:pPr>
              <w:keepLines/>
              <w:pStyle w:val="CluesTiny"/>
            </w:pPr>
            <w:r>
              <w:rPr>
                <w:b w:val="true"/>
                <w:bCs w:val="true"/>
              </w:rPr>
              <w:t xml:space="preserve">11. </w:t>
            </w:r>
            <w:r>
              <w:t xml:space="preserve">Term for a Northerner who opposed the war effort</w:t>
            </w:r>
          </w:p>
          <w:p>
            <w:pPr>
              <w:keepLines/>
              <w:pStyle w:val="CluesTiny"/>
            </w:pPr>
            <w:r>
              <w:rPr>
                <w:b w:val="true"/>
                <w:bCs w:val="true"/>
              </w:rPr>
              <w:t xml:space="preserve">12. </w:t>
            </w:r>
            <w:r>
              <w:t xml:space="preserve">Loyal to the government of the United States. Also known as Union, Yankee, or Northern.</w:t>
            </w:r>
          </w:p>
          <w:p>
            <w:pPr>
              <w:keepLines/>
              <w:pStyle w:val="CluesTiny"/>
            </w:pPr>
            <w:r>
              <w:rPr>
                <w:b w:val="true"/>
                <w:bCs w:val="true"/>
              </w:rPr>
              <w:t xml:space="preserve">16. </w:t>
            </w:r>
            <w:r>
              <w:t xml:space="preserve">A state of bondage in which African Americans (and some Native Americans) were owned by other people, usually white, and forced to labor on their behalf</w:t>
            </w:r>
          </w:p>
        </w:tc>
      </w:tr>
    </w:tbl>
    <w:p>
      <w:pPr>
        <w:pStyle w:val="WordBankMedium"/>
      </w:pPr>
      <w:r>
        <w:t xml:space="preserve">   Union    </w:t>
      </w:r>
      <w:r>
        <w:t xml:space="preserve">   Total War    </w:t>
      </w:r>
      <w:r>
        <w:t xml:space="preserve">   South    </w:t>
      </w:r>
      <w:r>
        <w:t xml:space="preserve">   Slavery    </w:t>
      </w:r>
      <w:r>
        <w:t xml:space="preserve">   Siege    </w:t>
      </w:r>
      <w:r>
        <w:t xml:space="preserve">   Sectionalism    </w:t>
      </w:r>
      <w:r>
        <w:t xml:space="preserve">   Reserves    </w:t>
      </w:r>
      <w:r>
        <w:t xml:space="preserve">   Rebel    </w:t>
      </w:r>
      <w:r>
        <w:t xml:space="preserve">   Ratify    </w:t>
      </w:r>
      <w:r>
        <w:t xml:space="preserve">   North    </w:t>
      </w:r>
      <w:r>
        <w:t xml:space="preserve">   Massacre    </w:t>
      </w:r>
      <w:r>
        <w:t xml:space="preserve">   Federal    </w:t>
      </w:r>
      <w:r>
        <w:t xml:space="preserve">   Emancipation    </w:t>
      </w:r>
      <w:r>
        <w:t xml:space="preserve">   Copperhead    </w:t>
      </w:r>
      <w:r>
        <w:t xml:space="preserve">   Confederate    </w:t>
      </w:r>
      <w:r>
        <w:t xml:space="preserve">   Cash Crop    </w:t>
      </w:r>
      <w:r>
        <w:t xml:space="preserve">   Blockade    </w:t>
      </w:r>
      <w:r>
        <w:t xml:space="preserve">   Abolitionist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War Crossword Puzzle</dc:title>
  <dcterms:created xsi:type="dcterms:W3CDTF">2021-10-11T04:07:01Z</dcterms:created>
  <dcterms:modified xsi:type="dcterms:W3CDTF">2021-10-11T04:07:01Z</dcterms:modified>
</cp:coreProperties>
</file>