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 Puzzle By Ava V-15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or addition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denied African Americans men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separation of people usually by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reinforced segregation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military blockade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newcomers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side gives in a little to reach an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separating from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setting free of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Sherman's approach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owns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bringing of charges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the U.S was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men could vote only if their father or grandfather had voted before 1867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rights of states to make their own local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join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barrier of troops or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 announcement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secret system to help enslaved people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murdered for political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wanted to end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slaves are free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rebuilding and healing of the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 By Ava V-15</dc:title>
  <dcterms:created xsi:type="dcterms:W3CDTF">2021-10-11T04:07:20Z</dcterms:created>
  <dcterms:modified xsi:type="dcterms:W3CDTF">2021-10-11T04:07:20Z</dcterms:modified>
</cp:coreProperties>
</file>