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loyal to the Confederacy (on the South's side)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practice marching, military formations and the steps in firing and handling one's weapon.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sailor (sometimes a child) who carried explosives from the ship's magazine to the ship's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Actively attacking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solder who serves the officers of his regiment by carrying mail or messages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place where weapons and other military supplies are manufactured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unrifled artillery gun which was designed to launch shells over walls and enemy fortifications.  The most famous Civil War mortar is the “Dictator” -- a mortar which was mounted on a railroad car and used during the siege of Petersburg.  With its 13 inch bore it was capable of launching two hundred pound shells.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metal blade, like a long knife or short sword, that could be attached to the end of a musket or rifle-musket and used as a spear or pike in hand-to-hand combat.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resisting or protecting against attack from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solder who was wounded, killed, or missing in 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crop such as tobacco or cotton which was grown to be sold for cash --not grown for food like corn or wheat.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round container used to carry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16th President of the United States, also was President during the Civil War for the Union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wishes to abolish, or get rid of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lie and wait for an unexpected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 worn by Civil War soldiers; more prevalent among Union soldiers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loyal to the Government of the United States (also known as Unions, Yankees, or Northerns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fire along the length of an enemy's battle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rush toward the enemy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2021-10-11T04:06:16Z</dcterms:created>
  <dcterms:modified xsi:type="dcterms:W3CDTF">2021-10-11T04:06:16Z</dcterms:modified>
</cp:coreProperties>
</file>