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Puzzle by Emma Drogos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soft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free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Length of the Civil Warn (in word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 to defeat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of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 against the northern and southern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Led the slaves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Army of confederate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Year the Civil War 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Escape route for slaves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where slavery was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"Four score and seven years ago"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United States Army at the time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depart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Gun used in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 by Emma Drogos</dc:title>
  <dcterms:created xsi:type="dcterms:W3CDTF">2021-10-11T04:07:01Z</dcterms:created>
  <dcterms:modified xsi:type="dcterms:W3CDTF">2021-10-11T04:07:01Z</dcterms:modified>
</cp:coreProperties>
</file>