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 in North Caronlina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smoothbore firearm fired from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north used as an advantage on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wishes to abolish or get rid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standard infantry bullet of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turning point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 division in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the first president to be assassinated.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2021-10-11T04:06:27Z</dcterms:created>
  <dcterms:modified xsi:type="dcterms:W3CDTF">2021-10-11T04:06:27Z</dcterms:modified>
</cp:coreProperties>
</file>