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California entering the Union as a non-slave state and other in other territories voters could decide if they want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7 states that seceded (Mississippi, Georgia, Alabama, Louisiana, South Carolina, Florida and Texas) formed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wanted to prevent expansion of slavery into Western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garrison that guarded the harbor at Charleston, South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Missouri entered as a slave state and Maine as a free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constitutional unionist from Tennessee that believed the Federal government should support slavery and defend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Dividing Nebraska territory into Kanasas; Nebraska voters in each territory would decide the issue of slavery by popular sovereignty.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Pennsylvania congressman that proposed the Wimot Proviso.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Allowing officials to arrest any person of being a runaway slave and stated that all citizens should help capture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southern Democrat for Kentucky who believes the Federal government must protect slavery.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Kentucky senator proposed a constituional amendment allowing slavery in western territories south of the Missouri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for Confederate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presidential canidate for the Free Soil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self educated lawyer that served in the Illinois House of Representatives as a Rebuplican, and strongly opposed popular sovereignty.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politician from Illinois as a Northern Democrat but, believed popular sovereignty was the implied intent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Banned slavery in acquired territory that the Unites States gained from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novel written by Harriet Beecher Stowe.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abolitionist who conducted a midnight raid at a pro-slavery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southern state that seceded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enslaved African American from Missouri and sued for his freedom.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2021-10-11T04:06:32Z</dcterms:created>
  <dcterms:modified xsi:type="dcterms:W3CDTF">2021-10-11T04:06:32Z</dcterms:modified>
</cp:coreProperties>
</file>