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Northern men who sympathized with the South?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people find John Wiles Booth?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did the Civil War start?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Beecher's Bibles?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Lincoln's thoughts on secession?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Lee surrender?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commanded the Bayonet Charge?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Thomas Jackson's nickname?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shot Abe Lincoln?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bloodiest battle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unofficial shots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Emancipation  Proclamation?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did the Civil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first battle of the Civil War?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2021-10-11T04:06:36Z</dcterms:created>
  <dcterms:modified xsi:type="dcterms:W3CDTF">2021-10-11T04:06:36Z</dcterms:modified>
</cp:coreProperties>
</file>