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fact of being legally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goods illegally imported or exported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favoring a part of the country over the country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 disregarding all war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South Carolina was the first state to do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ruled by the people, for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Confederates trying to get the UK to support them by offering to trade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boundary states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writ requiring anyone under arrest to go to court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2021-10-11T04:06:02Z</dcterms:created>
  <dcterms:modified xsi:type="dcterms:W3CDTF">2021-10-11T04:06:02Z</dcterms:modified>
</cp:coreProperties>
</file>