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Civilian who punishes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Confederate trading post with Mexico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forced to join a military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obstacle in a pathway usually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 Governing/Independent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everything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battle of the war, South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single day battle, 23,000 died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legislative command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 supports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who supports the Confederacy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wealth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enable something to continue as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General who later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Restriction of interest to a narrow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Clothes that were made at home/rough and unrefined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malaria fighting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 General remembered by his march through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ranch where the last battle of the civil war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civilian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States are self 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break away from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is forced to work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Head Confederate General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DAVIS    </w:t>
      </w:r>
      <w:r>
        <w:t xml:space="preserve">   SECEDE    </w:t>
      </w:r>
      <w:r>
        <w:t xml:space="preserve">   MAINTAIN    </w:t>
      </w:r>
      <w:r>
        <w:t xml:space="preserve">   HOMEFRONT    </w:t>
      </w:r>
      <w:r>
        <w:t xml:space="preserve">   COMPENSATE    </w:t>
      </w:r>
      <w:r>
        <w:t xml:space="preserve">   SOVEREIGN    </w:t>
      </w:r>
      <w:r>
        <w:t xml:space="preserve">   ECONOMY    </w:t>
      </w:r>
      <w:r>
        <w:t xml:space="preserve">   UNIONIST    </w:t>
      </w:r>
      <w:r>
        <w:t xml:space="preserve">   CONFEDERATE    </w:t>
      </w:r>
      <w:r>
        <w:t xml:space="preserve">   STATESRIGHTS    </w:t>
      </w:r>
      <w:r>
        <w:t xml:space="preserve">   ANTIETAM    </w:t>
      </w:r>
      <w:r>
        <w:t xml:space="preserve">   GETTYSBURG    </w:t>
      </w:r>
      <w:r>
        <w:t xml:space="preserve">   SHERMAN    </w:t>
      </w:r>
      <w:r>
        <w:t xml:space="preserve">   GRANT    </w:t>
      </w:r>
      <w:r>
        <w:t xml:space="preserve">   LEE    </w:t>
      </w:r>
      <w:r>
        <w:t xml:space="preserve">   SLAVE    </w:t>
      </w:r>
      <w:r>
        <w:t xml:space="preserve">   VIGILANTE     </w:t>
      </w:r>
      <w:r>
        <w:t xml:space="preserve">   ORDINANCE    </w:t>
      </w:r>
      <w:r>
        <w:t xml:space="preserve">   BLOCKADE    </w:t>
      </w:r>
      <w:r>
        <w:t xml:space="preserve">   CONSCRIPTION    </w:t>
      </w:r>
      <w:r>
        <w:t xml:space="preserve">   QUININE    </w:t>
      </w:r>
      <w:r>
        <w:t xml:space="preserve">   COLLAPSE    </w:t>
      </w:r>
      <w:r>
        <w:t xml:space="preserve">   SECTIONALISM    </w:t>
      </w:r>
      <w:r>
        <w:t xml:space="preserve">   OVERALL    </w:t>
      </w:r>
      <w:r>
        <w:t xml:space="preserve">   HOMESPUN    </w:t>
      </w:r>
      <w:r>
        <w:t xml:space="preserve">   PALMITO    </w:t>
      </w:r>
      <w:r>
        <w:t xml:space="preserve">   VICKSBURG    </w:t>
      </w:r>
      <w:r>
        <w:t xml:space="preserve">   WASHINGTON    </w:t>
      </w:r>
      <w:r>
        <w:t xml:space="preserve">   BROWNSVILLE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2021-10-11T04:06:04Z</dcterms:created>
  <dcterms:modified xsi:type="dcterms:W3CDTF">2021-10-11T04:06:04Z</dcterms:modified>
</cp:coreProperties>
</file>