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Crossword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wanted to ban all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slaves worst experience was crossing the Atlantic to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a compromise that would allow the settlers to decide the slavery issue for themselvese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working and living conditions of some Northern workers were so poor that Southerners called them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1852 the antislavery groups formed this new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Connecticut preacher's daughter, lost a young son to cholera in 1849, the writer of Uncle Tom's Cabin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leading black abolitionist, escaped from slavery in 1838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revealed how they felt about their condition with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democrat, defeated Fremont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(Life Among the Lowly), one incident was the publication of an innocent-sounding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Illinois lawyer, always been a Whig, 16th president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offered the blacks who could reach the border states a chance of escaping and gaining freedom in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Illinois senator, applied the concept of popular sovereignty to those territories in 1854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leave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much abuse from her master, escaped from slavery in 1849, led about 300 blacks to the Underground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South Carolina's Charleston Harbor, would test the two sides' willingness to engage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distributed the work among the slaves and ensured that they did as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before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 masters used this so their slaves worked in large groups for a set amount of time each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other masters used this which most slaves preferred, the overseer gave the slaves specific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southern extremists, they threatened secession if the Republicans won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 :)</dc:title>
  <dcterms:created xsi:type="dcterms:W3CDTF">2021-10-11T04:07:08Z</dcterms:created>
  <dcterms:modified xsi:type="dcterms:W3CDTF">2021-10-11T04:07:08Z</dcterms:modified>
</cp:coreProperties>
</file>